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-1292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0069-01-2025-004477-91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Шамила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18810005230005529686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11.09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10.11.2024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Магомедов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18810005230005529686 от 31.08.2024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11.09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 ВК № 627219 от 22.04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ИДПС ОВ ДПС ОГИБДД ОМВД России «</w:t>
      </w:r>
      <w:r>
        <w:rPr>
          <w:rFonts w:ascii="Times New Roman" w:eastAsia="Times New Roman" w:hAnsi="Times New Roman" w:cs="Times New Roman"/>
          <w:sz w:val="25"/>
          <w:szCs w:val="25"/>
        </w:rPr>
        <w:t>Нефтекумский</w:t>
      </w:r>
      <w:r>
        <w:rPr>
          <w:rFonts w:ascii="Times New Roman" w:eastAsia="Times New Roman" w:hAnsi="Times New Roman" w:cs="Times New Roman"/>
          <w:sz w:val="25"/>
          <w:szCs w:val="25"/>
        </w:rPr>
        <w:t>»;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взыскан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Шамила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0412365400695012922520118.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25.06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1292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22">
    <w:name w:val="cat-UserDefined grp-4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